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rc    </w:t>
      </w:r>
      <w:r>
        <w:t xml:space="preserve">   lavender    </w:t>
      </w:r>
      <w:r>
        <w:t xml:space="preserve">   ylangylang    </w:t>
      </w:r>
      <w:r>
        <w:t xml:space="preserve">   wintergreen    </w:t>
      </w:r>
      <w:r>
        <w:t xml:space="preserve">   thyme    </w:t>
      </w:r>
      <w:r>
        <w:t xml:space="preserve">   teatree    </w:t>
      </w:r>
      <w:r>
        <w:t xml:space="preserve">   sage    </w:t>
      </w:r>
      <w:r>
        <w:t xml:space="preserve">   rose    </w:t>
      </w:r>
      <w:r>
        <w:t xml:space="preserve">   pine    </w:t>
      </w:r>
      <w:r>
        <w:t xml:space="preserve">   patchouli    </w:t>
      </w:r>
      <w:r>
        <w:t xml:space="preserve">   thieves    </w:t>
      </w:r>
      <w:r>
        <w:t xml:space="preserve">   fennel    </w:t>
      </w:r>
      <w:r>
        <w:t xml:space="preserve">   awaken    </w:t>
      </w:r>
      <w:r>
        <w:t xml:space="preserve">   peppermint    </w:t>
      </w:r>
      <w:r>
        <w:t xml:space="preserve">   joy    </w:t>
      </w:r>
      <w:r>
        <w:t xml:space="preserve">   tangerine    </w:t>
      </w:r>
      <w:r>
        <w:t xml:space="preserve">   cedarwood    </w:t>
      </w:r>
      <w:r>
        <w:t xml:space="preserve">   dill    </w:t>
      </w:r>
      <w:r>
        <w:t xml:space="preserve">   frankincense    </w:t>
      </w:r>
      <w:r>
        <w:t xml:space="preserve">   valor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2021-10-11T06:30:59Z</dcterms:created>
  <dcterms:modified xsi:type="dcterms:W3CDTF">2021-10-11T06:30:59Z</dcterms:modified>
</cp:coreProperties>
</file>