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basil    </w:t>
      </w:r>
      <w:r>
        <w:t xml:space="preserve">   bergamot    </w:t>
      </w:r>
      <w:r>
        <w:t xml:space="preserve">   blackpepper    </w:t>
      </w:r>
      <w:r>
        <w:t xml:space="preserve">   bluetansy    </w:t>
      </w:r>
      <w:r>
        <w:t xml:space="preserve">   cedarwood    </w:t>
      </w:r>
      <w:r>
        <w:t xml:space="preserve">   cinnamonbark    </w:t>
      </w:r>
      <w:r>
        <w:t xml:space="preserve">   citronella    </w:t>
      </w:r>
      <w:r>
        <w:t xml:space="preserve">   clarysage    </w:t>
      </w:r>
      <w:r>
        <w:t xml:space="preserve">   clove    </w:t>
      </w:r>
      <w:r>
        <w:t xml:space="preserve">   copaiba    </w:t>
      </w:r>
      <w:r>
        <w:t xml:space="preserve">   cypress    </w:t>
      </w:r>
      <w:r>
        <w:t xml:space="preserve">   dill    </w:t>
      </w:r>
      <w:r>
        <w:t xml:space="preserve">   elemi    </w:t>
      </w:r>
      <w:r>
        <w:t xml:space="preserve">   eucalyptus    </w:t>
      </w:r>
      <w:r>
        <w:t xml:space="preserve">   fennel    </w:t>
      </w:r>
      <w:r>
        <w:t xml:space="preserve">   frankincense    </w:t>
      </w:r>
      <w:r>
        <w:t xml:space="preserve">   geranium    </w:t>
      </w:r>
      <w:r>
        <w:t xml:space="preserve">   ginger    </w:t>
      </w:r>
      <w:r>
        <w:t xml:space="preserve">   goldenrod    </w:t>
      </w:r>
      <w:r>
        <w:t xml:space="preserve">   grapefruit    </w:t>
      </w:r>
      <w:r>
        <w:t xml:space="preserve">   helichrysum    </w:t>
      </w:r>
      <w:r>
        <w:t xml:space="preserve">   hyssop    </w:t>
      </w:r>
      <w:r>
        <w:t xml:space="preserve">   juniper    </w:t>
      </w:r>
      <w:r>
        <w:t xml:space="preserve">   lavender    </w:t>
      </w:r>
      <w:r>
        <w:t xml:space="preserve">   lemon    </w:t>
      </w:r>
      <w:r>
        <w:t xml:space="preserve">   lemongrass    </w:t>
      </w:r>
      <w:r>
        <w:t xml:space="preserve">   lime    </w:t>
      </w:r>
      <w:r>
        <w:t xml:space="preserve">   manuka    </w:t>
      </w:r>
      <w:r>
        <w:t xml:space="preserve">   melissa    </w:t>
      </w:r>
      <w:r>
        <w:t xml:space="preserve">   myrrh    </w:t>
      </w:r>
      <w:r>
        <w:t xml:space="preserve">   nutmeg    </w:t>
      </w:r>
      <w:r>
        <w:t xml:space="preserve">   orange    </w:t>
      </w:r>
      <w:r>
        <w:t xml:space="preserve">   oregano    </w:t>
      </w:r>
      <w:r>
        <w:t xml:space="preserve">   patchouli    </w:t>
      </w:r>
      <w:r>
        <w:t xml:space="preserve">   peppermint    </w:t>
      </w:r>
      <w:r>
        <w:t xml:space="preserve">   ravintsara    </w:t>
      </w:r>
      <w:r>
        <w:t xml:space="preserve">   rose    </w:t>
      </w:r>
      <w:r>
        <w:t xml:space="preserve">   rosemary    </w:t>
      </w:r>
      <w:r>
        <w:t xml:space="preserve">   sage    </w:t>
      </w:r>
      <w:r>
        <w:t xml:space="preserve">   spearmint    </w:t>
      </w:r>
      <w:r>
        <w:t xml:space="preserve">   tangerine    </w:t>
      </w:r>
      <w:r>
        <w:t xml:space="preserve">   teatree    </w:t>
      </w:r>
      <w:r>
        <w:t xml:space="preserve">   thyme    </w:t>
      </w:r>
      <w:r>
        <w:t xml:space="preserve">   valerian    </w:t>
      </w:r>
      <w:r>
        <w:t xml:space="preserve">   vetiver    </w:t>
      </w:r>
      <w:r>
        <w:t xml:space="preserve">   wintergreen    </w:t>
      </w:r>
      <w:r>
        <w:t xml:space="preserve">   ylangylang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Oils</dc:title>
  <dcterms:created xsi:type="dcterms:W3CDTF">2021-10-11T06:31:08Z</dcterms:created>
  <dcterms:modified xsi:type="dcterms:W3CDTF">2021-10-11T06:31:08Z</dcterms:modified>
</cp:coreProperties>
</file>