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Essential Skills Word Scramble</w:t>
      </w:r>
    </w:p>
    <w:p>
      <w:pPr>
        <w:pStyle w:val="Questions"/>
      </w:pPr>
      <w:r>
        <w:t xml:space="preserve">1. CMMICOAOINUTN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WAREKTOM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TOINYLCITAABUC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IREADNG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AMNYERCU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PSUOTERCM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TLYANUCIUPT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TOEHSYN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ILADTBPYATAI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IIYXLFEBILT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ARSLIEEHDP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PRBOELM VLOGNIS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Skills Word Scramble</dc:title>
  <dcterms:created xsi:type="dcterms:W3CDTF">2021-10-11T06:31:01Z</dcterms:created>
  <dcterms:modified xsi:type="dcterms:W3CDTF">2021-10-11T06:31:01Z</dcterms:modified>
</cp:coreProperties>
</file>