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Verb Word Scramble!</w:t>
      </w:r>
    </w:p>
    <w:p>
      <w:pPr>
        <w:pStyle w:val="Questions"/>
      </w:pPr>
      <w:r>
        <w:t xml:space="preserve">1. SATAGR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RNVIE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IREDC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ARESREP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TARREPS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AARCS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VELOVR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EROPN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ANRAG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RPEOD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RMORPE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RFIUCONNA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ACRABMI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RREEC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ETRSA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READJ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TNRNDEEE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RDEORACR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MAUERQ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EERRUQ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IR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25. ERV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IENSTR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CNROOEC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SAERB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TRNCOA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EERTN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Verb Word Scramble!</dc:title>
  <dcterms:created xsi:type="dcterms:W3CDTF">2021-10-11T06:31:12Z</dcterms:created>
  <dcterms:modified xsi:type="dcterms:W3CDTF">2021-10-11T06:31:12Z</dcterms:modified>
</cp:coreProperties>
</file>