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gloves    </w:t>
      </w:r>
      <w:r>
        <w:t xml:space="preserve">   groceries    </w:t>
      </w:r>
      <w:r>
        <w:t xml:space="preserve">   Animal care services    </w:t>
      </w:r>
      <w:r>
        <w:t xml:space="preserve">   certification    </w:t>
      </w:r>
      <w:r>
        <w:t xml:space="preserve">   mask    </w:t>
      </w:r>
      <w:r>
        <w:t xml:space="preserve">   Firemen    </w:t>
      </w:r>
      <w:r>
        <w:t xml:space="preserve">   Delivery personel    </w:t>
      </w:r>
      <w:r>
        <w:t xml:space="preserve">   Media personel    </w:t>
      </w:r>
      <w:r>
        <w:t xml:space="preserve">   caregiver    </w:t>
      </w:r>
      <w:r>
        <w:t xml:space="preserve">   Sanitation worker    </w:t>
      </w:r>
      <w:r>
        <w:t xml:space="preserve">   Army    </w:t>
      </w:r>
      <w:r>
        <w:t xml:space="preserve">   Police    </w:t>
      </w:r>
      <w:r>
        <w:t xml:space="preserve">   IT Technician    </w:t>
      </w:r>
      <w:r>
        <w:t xml:space="preserve">   doctor    </w:t>
      </w:r>
      <w:r>
        <w:t xml:space="preserve">   emergency personel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Workers</dc:title>
  <dcterms:created xsi:type="dcterms:W3CDTF">2021-10-11T06:32:10Z</dcterms:created>
  <dcterms:modified xsi:type="dcterms:W3CDTF">2021-10-11T06:32:10Z</dcterms:modified>
</cp:coreProperties>
</file>