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Carrier    </w:t>
      </w:r>
      <w:r>
        <w:t xml:space="preserve">   Blend    </w:t>
      </w:r>
      <w:r>
        <w:t xml:space="preserve">   Inhale    </w:t>
      </w:r>
      <w:r>
        <w:t xml:space="preserve">   Ingest    </w:t>
      </w:r>
      <w:r>
        <w:t xml:space="preserve">   Spice    </w:t>
      </w:r>
      <w:r>
        <w:t xml:space="preserve">   Herb    </w:t>
      </w:r>
      <w:r>
        <w:t xml:space="preserve">   Floral    </w:t>
      </w:r>
      <w:r>
        <w:t xml:space="preserve">   Woodsy    </w:t>
      </w:r>
      <w:r>
        <w:t xml:space="preserve">   Citrus    </w:t>
      </w:r>
      <w:r>
        <w:t xml:space="preserve">   Steam    </w:t>
      </w:r>
      <w:r>
        <w:t xml:space="preserve">   Distillation    </w:t>
      </w:r>
      <w:r>
        <w:t xml:space="preserve">   Distill    </w:t>
      </w:r>
      <w:r>
        <w:t xml:space="preserve">   Eucalyptus    </w:t>
      </w:r>
      <w:r>
        <w:t xml:space="preserve">   Teatree    </w:t>
      </w:r>
      <w:r>
        <w:t xml:space="preserve">   Orange    </w:t>
      </w:r>
      <w:r>
        <w:t xml:space="preserve">   Lemon    </w:t>
      </w:r>
      <w:r>
        <w:t xml:space="preserve">   Peppermint    </w:t>
      </w:r>
      <w:r>
        <w:t xml:space="preserve">   Diffuse    </w:t>
      </w:r>
      <w:r>
        <w:t xml:space="preserve">   Topical    </w:t>
      </w:r>
      <w:r>
        <w:t xml:space="preserve">  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</dc:title>
  <dcterms:created xsi:type="dcterms:W3CDTF">2021-10-11T06:30:43Z</dcterms:created>
  <dcterms:modified xsi:type="dcterms:W3CDTF">2021-10-11T06:30:43Z</dcterms:modified>
</cp:coreProperties>
</file>