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Essentials - VOCABULARY 1 - 3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happening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away, as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gloomy; causing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destroy the beauty or holiness of a sacred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partly ruined;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determined; not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decorate; to make more interesting by adding fanciful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puzzled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Essentials - VOCABULARY 1 - 3</dc:title>
  <dcterms:created xsi:type="dcterms:W3CDTF">2021-10-11T06:30:46Z</dcterms:created>
  <dcterms:modified xsi:type="dcterms:W3CDTF">2021-10-11T06:30:46Z</dcterms:modified>
</cp:coreProperties>
</file>