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Essere (passato prossimo)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lui, invecchiare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loro (f.), diventare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loro (m.) nascere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io, entrare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loro (m.), scappare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(f.) durare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lei, crescere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lei, lavarasi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loro (m.), ingrassare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 (m.), arrivare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voi (f.), partire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 (m.), andare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io, venire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io, alzarsi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piovere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loro (f.) morire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io, dimagrire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noi (f.), rimanere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(f.), tornare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lui, uscire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voi, vivere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Essere (passato prossimo)</dc:title>
  <dcterms:created xsi:type="dcterms:W3CDTF">2021-10-11T06:32:08Z</dcterms:created>
  <dcterms:modified xsi:type="dcterms:W3CDTF">2021-10-11T06:32:08Z</dcterms:modified>
</cp:coreProperties>
</file>