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Establish and Manage Client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maintain    </w:t>
      </w:r>
      <w:r>
        <w:t xml:space="preserve">   discresetion    </w:t>
      </w:r>
      <w:r>
        <w:t xml:space="preserve">   exercise    </w:t>
      </w:r>
      <w:r>
        <w:t xml:space="preserve">   articulate    </w:t>
      </w:r>
      <w:r>
        <w:t xml:space="preserve">   confirm    </w:t>
      </w:r>
      <w:r>
        <w:t xml:space="preserve">   clear    </w:t>
      </w:r>
      <w:r>
        <w:t xml:space="preserve">   present    </w:t>
      </w:r>
      <w:r>
        <w:t xml:space="preserve">   boundaries    </w:t>
      </w:r>
      <w:r>
        <w:t xml:space="preserve">   integrity    </w:t>
      </w:r>
      <w:r>
        <w:t xml:space="preserve">   Terminology    </w:t>
      </w:r>
      <w:r>
        <w:t xml:space="preserve">   language    </w:t>
      </w:r>
      <w:r>
        <w:t xml:space="preserve">   behaviour    </w:t>
      </w:r>
      <w:r>
        <w:t xml:space="preserve">   interactions    </w:t>
      </w:r>
      <w:r>
        <w:t xml:space="preserve">   considerations    </w:t>
      </w:r>
      <w:r>
        <w:t xml:space="preserve">   cultural    </w:t>
      </w:r>
      <w:r>
        <w:t xml:space="preserve">   Identify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 and Manage Client Relationship</dc:title>
  <dcterms:created xsi:type="dcterms:W3CDTF">2021-10-11T06:32:00Z</dcterms:created>
  <dcterms:modified xsi:type="dcterms:W3CDTF">2021-10-11T06:32:00Z</dcterms:modified>
</cp:coreProperties>
</file>