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Establishing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settlers who had no money to pay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settlement built around a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were not born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settlements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order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gradually moved to that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settlements with apartments like buildings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Establishing Colonies</dc:title>
  <dcterms:created xsi:type="dcterms:W3CDTF">2021-10-11T06:31:30Z</dcterms:created>
  <dcterms:modified xsi:type="dcterms:W3CDTF">2021-10-11T06:31:30Z</dcterms:modified>
</cp:coreProperties>
</file>