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Establishment of New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POTUS    </w:t>
      </w:r>
      <w:r>
        <w:t xml:space="preserve">   nullification    </w:t>
      </w:r>
      <w:r>
        <w:t xml:space="preserve">   Adams    </w:t>
      </w:r>
      <w:r>
        <w:t xml:space="preserve">   Impressment    </w:t>
      </w:r>
      <w:r>
        <w:t xml:space="preserve">   Washington    </w:t>
      </w:r>
      <w:r>
        <w:t xml:space="preserve">   Randolph    </w:t>
      </w:r>
      <w:r>
        <w:t xml:space="preserve">   Knox    </w:t>
      </w:r>
      <w:r>
        <w:t xml:space="preserve">   Hamilton    </w:t>
      </w:r>
      <w:r>
        <w:t xml:space="preserve">   Jefferson    </w:t>
      </w:r>
      <w:r>
        <w:t xml:space="preserve">   Wayne    </w:t>
      </w:r>
      <w:r>
        <w:t xml:space="preserve">   Indians    </w:t>
      </w:r>
      <w:r>
        <w:t xml:space="preserve">   courts    </w:t>
      </w:r>
      <w:r>
        <w:t xml:space="preserve">   precedent    </w:t>
      </w:r>
      <w:r>
        <w:t xml:space="preserve">   republican    </w:t>
      </w:r>
      <w:r>
        <w:t xml:space="preserve">   democratic    </w:t>
      </w:r>
      <w:r>
        <w:t xml:space="preserve">   federalist    </w:t>
      </w:r>
      <w:r>
        <w:t xml:space="preserve">   nationalbank    </w:t>
      </w:r>
      <w:r>
        <w:t xml:space="preserve">   excisetax    </w:t>
      </w:r>
      <w:r>
        <w:t xml:space="preserve">   cabinet    </w:t>
      </w:r>
      <w:r>
        <w:t xml:space="preserve">   inauguration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Establishment of New Government </dc:title>
  <dcterms:created xsi:type="dcterms:W3CDTF">2021-10-11T06:31:58Z</dcterms:created>
  <dcterms:modified xsi:type="dcterms:W3CDTF">2021-10-11T06:31:58Z</dcterms:modified>
</cp:coreProperties>
</file>