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Estados Unidos y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Bandera    </w:t>
      </w:r>
      <w:r>
        <w:t xml:space="preserve">   Barack Obama    </w:t>
      </w:r>
      <w:r>
        <w:t xml:space="preserve">   Drogas    </w:t>
      </w:r>
      <w:r>
        <w:t xml:space="preserve">   Educacion    </w:t>
      </w:r>
      <w:r>
        <w:t xml:space="preserve">   Espanol    </w:t>
      </w:r>
      <w:r>
        <w:t xml:space="preserve">   Estados Unidos    </w:t>
      </w:r>
      <w:r>
        <w:t xml:space="preserve">   Frontera    </w:t>
      </w:r>
      <w:r>
        <w:t xml:space="preserve">   Gobierno    </w:t>
      </w:r>
      <w:r>
        <w:t xml:space="preserve">   Ingles    </w:t>
      </w:r>
      <w:r>
        <w:t xml:space="preserve">   Mexico    </w:t>
      </w:r>
      <w:r>
        <w:t xml:space="preserve">   Pena Nieto    </w:t>
      </w:r>
      <w:r>
        <w:t xml:space="preserve">   Policia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Estados Unidos y Mexico</dc:title>
  <dcterms:created xsi:type="dcterms:W3CDTF">2021-10-11T06:30:32Z</dcterms:created>
  <dcterms:modified xsi:type="dcterms:W3CDTF">2021-10-11T06:30:32Z</dcterms:modified>
</cp:coreProperties>
</file>