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Estamos corriendo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He/she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abuela está sentada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Están enfermos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Estoy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baño está sentada</w:t>
            </w:r>
          </w:p>
        </w:tc>
      </w:tr>
    </w:tbl>
    <w:p>
      <w:pPr>
        <w:pStyle w:val="WordBankMedium"/>
      </w:pPr>
      <w:r>
        <w:t xml:space="preserve">   Position    </w:t>
      </w:r>
      <w:r>
        <w:t xml:space="preserve">   Location    </w:t>
      </w:r>
      <w:r>
        <w:t xml:space="preserve">   Action    </w:t>
      </w:r>
      <w:r>
        <w:t xml:space="preserve">   Conditions     </w:t>
      </w:r>
      <w:r>
        <w:t xml:space="preserve">   Emotions     </w:t>
      </w:r>
      <w:r>
        <w:t xml:space="preserve">   Estoy     </w:t>
      </w:r>
      <w:r>
        <w:t xml:space="preserve">   Estas     </w:t>
      </w:r>
      <w:r>
        <w:t xml:space="preserve">   Esta     </w:t>
      </w:r>
      <w:r>
        <w:t xml:space="preserve">   Estamos     </w:t>
      </w:r>
      <w:r>
        <w:t xml:space="preserve">   Estan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Estar</dc:title>
  <dcterms:created xsi:type="dcterms:W3CDTF">2021-10-11T06:32:19Z</dcterms:created>
  <dcterms:modified xsi:type="dcterms:W3CDTF">2021-10-11T06:32:19Z</dcterms:modified>
</cp:coreProperties>
</file>