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Nosotros/-as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Ellos/Ellas/Uds.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El/Ella/Ud.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</dc:title>
  <dcterms:created xsi:type="dcterms:W3CDTF">2021-10-11T06:30:49Z</dcterms:created>
  <dcterms:modified xsi:type="dcterms:W3CDTF">2021-10-11T06:30:49Z</dcterms:modified>
</cp:coreProperties>
</file>