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Estar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TRANQUILO    </w:t>
      </w:r>
      <w:r>
        <w:t xml:space="preserve">   SORPRENDIDO    </w:t>
      </w:r>
      <w:r>
        <w:t xml:space="preserve">   PREOCUPADO    </w:t>
      </w:r>
      <w:r>
        <w:t xml:space="preserve">   PERDIDO    </w:t>
      </w:r>
      <w:r>
        <w:t xml:space="preserve">   OCUPADO    </w:t>
      </w:r>
      <w:r>
        <w:t xml:space="preserve">   NERVIOSO    </w:t>
      </w:r>
      <w:r>
        <w:t xml:space="preserve">   LISTO    </w:t>
      </w:r>
      <w:r>
        <w:t xml:space="preserve">   LIMPIO    </w:t>
      </w:r>
      <w:r>
        <w:t xml:space="preserve">   FRUSTRADO    </w:t>
      </w:r>
      <w:r>
        <w:t xml:space="preserve">   ENOJADA    </w:t>
      </w:r>
      <w:r>
        <w:t xml:space="preserve">   ENFERMO    </w:t>
      </w:r>
      <w:r>
        <w:t xml:space="preserve">   EN CASA    </w:t>
      </w:r>
      <w:r>
        <w:t xml:space="preserve">   DOLORIDO    </w:t>
      </w:r>
      <w:r>
        <w:t xml:space="preserve">   DESPIERTO    </w:t>
      </w:r>
      <w:r>
        <w:t xml:space="preserve">   DE BUEN HUMOR    </w:t>
      </w:r>
      <w:r>
        <w:t xml:space="preserve">   DE MAL HUMOR    </w:t>
      </w:r>
      <w:r>
        <w:t xml:space="preserve">   CONTENTO    </w:t>
      </w:r>
      <w:r>
        <w:t xml:space="preserve">   CONFUNDIDO    </w:t>
      </w:r>
      <w:r>
        <w:t xml:space="preserve">   CELOSO    </w:t>
      </w:r>
      <w:r>
        <w:t xml:space="preserve">   CASADO    </w:t>
      </w:r>
      <w:r>
        <w:t xml:space="preserve">   CANSADO    </w:t>
      </w:r>
      <w:r>
        <w:t xml:space="preserve">   BIEN    </w:t>
      </w:r>
      <w:r>
        <w:t xml:space="preserve">   AVERGONZADO    </w:t>
      </w:r>
      <w:r>
        <w:t xml:space="preserve">   ATONTADO    </w:t>
      </w:r>
      <w:r>
        <w:t xml:space="preserve">   ASI ASI    </w:t>
      </w:r>
      <w:r>
        <w:t xml:space="preserve">   ABURRIDO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 Adjectives</dc:title>
  <dcterms:created xsi:type="dcterms:W3CDTF">2021-10-11T06:31:35Z</dcterms:created>
  <dcterms:modified xsi:type="dcterms:W3CDTF">2021-10-11T06:31:35Z</dcterms:modified>
</cp:coreProperties>
</file>