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Estar, Ser, y Ordinal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contentos (We are happy.)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Manuel __ muy desorganizado.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Todas las cosas ____ en el suela.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estudiantes ___ inteligentes. (The students are intelligent.)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cuaderno no ___ encima de la cama.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bien. (I'm fine.)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Indicates where someone or something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Voy a mi cuatro porque ____ cansado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Señora Bean __ maestra  (Mrs. Bean is a teacher.)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jardínes___ bonito.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espejo __ de Bogotá.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Primero that is put before a masculine singular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Quito ____ en Ecuador (Quito is in Ecuador)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Eighth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Indicates where someone or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de Quito. (I'm from Quito.)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Nosotros _____ en la cocina.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version of Primero before a masculine singular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Sixth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Estar, Ser, y Ordinal Numbers</dc:title>
  <dcterms:created xsi:type="dcterms:W3CDTF">2021-10-11T06:32:25Z</dcterms:created>
  <dcterms:modified xsi:type="dcterms:W3CDTF">2021-10-11T06:32:25Z</dcterms:modified>
</cp:coreProperties>
</file>