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Estar en Forma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Usted hace esto más cuando se hace ejercicio.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para apretar los músculos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Estas               cuando está en la playa.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correr en el gimnasio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Ayudar a su cuerpo se mueva.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usar la bicicleta en el gimnasio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Mueve la sangre por todo el cuerpo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opuesto de fuerte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 	el dolor.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 ejercicio para el pecho y los brazos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ejemplos son correr, nadar, y bailar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ejemplos es el yoga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opuesto de débil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Tienes 	           cuando al levantar pesas.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ejercicio que estira sus músculos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dolor en los músculos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ejercicio para los músculos del núcleo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Estar en Forma</dc:title>
  <dcterms:created xsi:type="dcterms:W3CDTF">2021-10-11T06:30:42Z</dcterms:created>
  <dcterms:modified xsi:type="dcterms:W3CDTF">2021-10-11T06:30:42Z</dcterms:modified>
</cp:coreProperties>
</file>