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Estate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Kindness    </w:t>
      </w:r>
      <w:r>
        <w:t xml:space="preserve">   Skill    </w:t>
      </w:r>
      <w:r>
        <w:t xml:space="preserve">   Items    </w:t>
      </w:r>
      <w:r>
        <w:t xml:space="preserve">   Talent    </w:t>
      </w:r>
      <w:r>
        <w:t xml:space="preserve">   Money    </w:t>
      </w:r>
      <w:r>
        <w:t xml:space="preserve">   Knowledge    </w:t>
      </w:r>
      <w:r>
        <w:t xml:space="preserve">   Trade Off    </w:t>
      </w:r>
      <w:r>
        <w:t xml:space="preserve">   Values    </w:t>
      </w:r>
      <w:r>
        <w:t xml:space="preserve">   Letter    </w:t>
      </w:r>
      <w:r>
        <w:t xml:space="preserve">   Estate    </w:t>
      </w:r>
      <w:r>
        <w:t xml:space="preserve">   Future    </w:t>
      </w:r>
      <w:r>
        <w:t xml:space="preserve">   Trust    </w:t>
      </w:r>
      <w:r>
        <w:t xml:space="preserve">   Giving    </w:t>
      </w:r>
      <w:r>
        <w:t xml:space="preserve">   Savings    </w:t>
      </w:r>
      <w:r>
        <w:t xml:space="preserve">   Earning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</dc:title>
  <dcterms:created xsi:type="dcterms:W3CDTF">2021-10-11T06:30:51Z</dcterms:created>
  <dcterms:modified xsi:type="dcterms:W3CDTF">2021-10-11T06:30:51Z</dcterms:modified>
</cp:coreProperties>
</file>