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Estate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Asset    </w:t>
      </w:r>
      <w:r>
        <w:t xml:space="preserve">   Beneficiary    </w:t>
      </w:r>
      <w:r>
        <w:t xml:space="preserve">   Charity    </w:t>
      </w:r>
      <w:r>
        <w:t xml:space="preserve">   Decedent    </w:t>
      </w:r>
      <w:r>
        <w:t xml:space="preserve">   Estate    </w:t>
      </w:r>
      <w:r>
        <w:t xml:space="preserve">   Executor    </w:t>
      </w:r>
      <w:r>
        <w:t xml:space="preserve">   Fiduciary    </w:t>
      </w:r>
      <w:r>
        <w:t xml:space="preserve">   Gift    </w:t>
      </w:r>
      <w:r>
        <w:t xml:space="preserve">   Guardian    </w:t>
      </w:r>
      <w:r>
        <w:t xml:space="preserve">   Guardianship    </w:t>
      </w:r>
      <w:r>
        <w:t xml:space="preserve">   Last Letter of Instruction    </w:t>
      </w:r>
      <w:r>
        <w:t xml:space="preserve">   Liability    </w:t>
      </w:r>
      <w:r>
        <w:t xml:space="preserve">   Living Will    </w:t>
      </w:r>
      <w:r>
        <w:t xml:space="preserve">   Personal Property    </w:t>
      </w:r>
      <w:r>
        <w:t xml:space="preserve">   Testator    </w:t>
      </w:r>
      <w:r>
        <w:t xml:space="preserve">   Will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Estate Planning</dc:title>
  <dcterms:created xsi:type="dcterms:W3CDTF">2021-10-11T06:30:55Z</dcterms:created>
  <dcterms:modified xsi:type="dcterms:W3CDTF">2021-10-11T06:30:55Z</dcterms:modified>
</cp:coreProperties>
</file>