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Estate Planning &amp; Giving to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something in order to help achieve or provide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document with instructions for disposing of assets after death. A will can only be enforced through the probate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that collects money for special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kind and generous.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entity that holds assets for the benefit of certain other persons or 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Reviving valueables from a family member/ friend who has passed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given to a charity, especially a sum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document that states you do not wish to be kept alive by artificial means when the illness or injury is terminal.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clear outline for what should happen upon death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or institution named in a will to carry out its instructions. Female is executrix. Also called a personal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Assets and debts left by an individual at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Basically, anything you own, including your home and other real estate, bank accounts, life insurance, investments, furniture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Planning &amp; Giving to Others</dc:title>
  <dcterms:created xsi:type="dcterms:W3CDTF">2021-10-11T06:30:53Z</dcterms:created>
  <dcterms:modified xsi:type="dcterms:W3CDTF">2021-10-11T06:30:53Z</dcterms:modified>
</cp:coreProperties>
</file>