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Estate Planning Word Scramble</w:t>
      </w:r>
    </w:p>
    <w:p>
      <w:pPr>
        <w:pStyle w:val="Questions"/>
      </w:pPr>
      <w:r>
        <w:t xml:space="preserve">1. MRYPIRA SNUCEANRI UAOMTN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2. PER TRSEISP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PER IPCTAA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EYCMMUR OSWREP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RAEERRLF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OTSERTAT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OLICCDI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SUTSI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ECLIMDOI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RPEBTAO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ESEUTTR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UXTORCEE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AYIDRCUFI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Planning Word Scramble</dc:title>
  <dcterms:created xsi:type="dcterms:W3CDTF">2021-10-11T06:31:20Z</dcterms:created>
  <dcterms:modified xsi:type="dcterms:W3CDTF">2021-10-11T06:31:20Z</dcterms:modified>
</cp:coreProperties>
</file>