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Est-ce Que Tu M'aimes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Eternity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Engrave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Nonsense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Ceiling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Est-ce Que Tu M'aimes</dc:title>
  <dcterms:created xsi:type="dcterms:W3CDTF">2021-10-11T06:31:28Z</dcterms:created>
  <dcterms:modified xsi:type="dcterms:W3CDTF">2021-10-11T06:31:28Z</dcterms:modified>
</cp:coreProperties>
</file>