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Est-ce que je peux.........?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anglais    </w:t>
      </w:r>
      <w:r>
        <w:t xml:space="preserve">   parler    </w:t>
      </w:r>
      <w:r>
        <w:t xml:space="preserve">   m'asseoir    </w:t>
      </w:r>
      <w:r>
        <w:t xml:space="preserve">   eau    </w:t>
      </w:r>
      <w:r>
        <w:t xml:space="preserve">   boire    </w:t>
      </w:r>
      <w:r>
        <w:t xml:space="preserve">   Tour Eiffel    </w:t>
      </w:r>
      <w:r>
        <w:t xml:space="preserve">   colorier    </w:t>
      </w:r>
      <w:r>
        <w:t xml:space="preserve">   volontaire    </w:t>
      </w:r>
      <w:r>
        <w:t xml:space="preserve">   action    </w:t>
      </w:r>
      <w:r>
        <w:t xml:space="preserve">   sortir    </w:t>
      </w:r>
      <w:r>
        <w:t xml:space="preserve">   prof    </w:t>
      </w:r>
      <w:r>
        <w:t xml:space="preserve">   être    </w:t>
      </w:r>
      <w:r>
        <w:t xml:space="preserve">   points    </w:t>
      </w:r>
      <w:r>
        <w:t xml:space="preserve">   faire    </w:t>
      </w:r>
      <w:r>
        <w:t xml:space="preserve">   toilettes    </w:t>
      </w:r>
      <w:r>
        <w:t xml:space="preserve">   aller    </w:t>
      </w:r>
      <w:r>
        <w:t xml:space="preserve">   pull    </w:t>
      </w:r>
      <w:r>
        <w:t xml:space="preserve">   enlever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Est-ce que je peux.........?</dc:title>
  <dcterms:created xsi:type="dcterms:W3CDTF">2021-10-11T06:31:21Z</dcterms:created>
  <dcterms:modified xsi:type="dcterms:W3CDTF">2021-10-11T06:31:21Z</dcterms:modified>
</cp:coreProperties>
</file>