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EsteCate Opunvkv Hopokv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hvtke    </w:t>
      </w:r>
      <w:r>
        <w:t xml:space="preserve">   lvste    </w:t>
      </w:r>
      <w:r>
        <w:t xml:space="preserve">   holatte    </w:t>
      </w:r>
      <w:r>
        <w:t xml:space="preserve">   lane    </w:t>
      </w:r>
      <w:r>
        <w:t xml:space="preserve">   cate    </w:t>
      </w:r>
      <w:r>
        <w:t xml:space="preserve">   enkv    </w:t>
      </w:r>
      <w:r>
        <w:t xml:space="preserve">   mvto    </w:t>
      </w:r>
      <w:r>
        <w:t xml:space="preserve">   eco    </w:t>
      </w:r>
      <w:r>
        <w:t xml:space="preserve">   cetto    </w:t>
      </w:r>
      <w:r>
        <w:t xml:space="preserve">   cesse    </w:t>
      </w:r>
      <w:r>
        <w:t xml:space="preserve">   rakko    </w:t>
      </w:r>
      <w:r>
        <w:t xml:space="preserve">   cufe    </w:t>
      </w:r>
      <w:r>
        <w:t xml:space="preserve">   efv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EsteCate Opunvkv Hopokv</dc:title>
  <dcterms:created xsi:type="dcterms:W3CDTF">2021-10-11T06:32:11Z</dcterms:created>
  <dcterms:modified xsi:type="dcterms:W3CDTF">2021-10-11T06:32:11Z</dcterms:modified>
</cp:coreProperties>
</file>