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Este es un muchacho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él    </w:t>
      </w:r>
      <w:r>
        <w:t xml:space="preserve">   artístico    </w:t>
      </w:r>
      <w:r>
        <w:t xml:space="preserve">   inteligente    </w:t>
      </w:r>
      <w:r>
        <w:t xml:space="preserve">   historia    </w:t>
      </w:r>
      <w:r>
        <w:t xml:space="preserve">   ciencias    </w:t>
      </w:r>
      <w:r>
        <w:t xml:space="preserve">   estudiar    </w:t>
      </w:r>
      <w:r>
        <w:t xml:space="preserve">   me llamo    </w:t>
      </w:r>
      <w:r>
        <w:t xml:space="preserve">   sociable    </w:t>
      </w:r>
      <w:r>
        <w:t xml:space="preserve">   athlético    </w:t>
      </w:r>
      <w:r>
        <w:t xml:space="preserve">   estudioso    </w:t>
      </w:r>
      <w:r>
        <w:t xml:space="preserve">   ella    </w:t>
      </w:r>
      <w:r>
        <w:t xml:space="preserve">   es    </w:t>
      </w:r>
      <w:r>
        <w:t xml:space="preserve">   se llama    </w:t>
      </w:r>
      <w:r>
        <w:t xml:space="preserve">   muchacha    </w:t>
      </w:r>
      <w:r>
        <w:t xml:space="preserve">   muchacho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es un muchacho</dc:title>
  <dcterms:created xsi:type="dcterms:W3CDTF">2021-10-11T06:30:37Z</dcterms:created>
  <dcterms:modified xsi:type="dcterms:W3CDTF">2021-10-11T06:30:37Z</dcterms:modified>
</cp:coreProperties>
</file>