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Wie het 'n plan gehad om die Jode te vernietig?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hoeveelste boek is Ester in die Bybel?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 was die naam van Ester se oom gewees?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Ester het ......... geneem en 'n strategiese plan beraam?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onmoontlike was moontlik vir Ester, in wie het sy geglo om haar te help?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Ester het baie liefde en ............gehad vir haar oom Mordegai?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Vir hoeveel dae het Ester gevra dat die mense van Shushan moet vas?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Ester was 'n koningin, wat het dit haar gegee om met die Koning te gaan praat om haar mense te kon help?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 was die koning se naam na wie Ester moes gaan vir hulp?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Aan watter volk het Ester behoort?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Haar oom was die een wat haar aangemoedig het en ook ............... het.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 het Ester gehelp om die regte keuses te maak?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Tussen koning Ahasveros en koningin Ester wie se waardes het ander inspireer?</w:t>
            </w:r>
          </w:p>
        </w:tc>
      </w:tr>
    </w:tbl>
    <w:p>
      <w:pPr>
        <w:pStyle w:val="WordBankMedium"/>
      </w:pPr>
      <w:r>
        <w:t xml:space="preserve">   Haman    </w:t>
      </w:r>
      <w:r>
        <w:t xml:space="preserve">   Drie    </w:t>
      </w:r>
      <w:r>
        <w:t xml:space="preserve">   Ahasveros    </w:t>
      </w:r>
      <w:r>
        <w:t xml:space="preserve">   Inisiatief    </w:t>
      </w:r>
      <w:r>
        <w:t xml:space="preserve">   Joodse    </w:t>
      </w:r>
      <w:r>
        <w:t xml:space="preserve">   God    </w:t>
      </w:r>
      <w:r>
        <w:t xml:space="preserve">   Invloed    </w:t>
      </w:r>
      <w:r>
        <w:t xml:space="preserve">   Mordegai    </w:t>
      </w:r>
      <w:r>
        <w:t xml:space="preserve">   Geinspireer    </w:t>
      </w:r>
      <w:r>
        <w:t xml:space="preserve">   Ester    </w:t>
      </w:r>
      <w:r>
        <w:t xml:space="preserve">   Waardes    </w:t>
      </w:r>
      <w:r>
        <w:t xml:space="preserve">   Sewentiende    </w:t>
      </w:r>
      <w:r>
        <w:t xml:space="preserve">   Respek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Ester</dc:title>
  <dcterms:created xsi:type="dcterms:W3CDTF">2021-10-11T06:33:25Z</dcterms:created>
  <dcterms:modified xsi:type="dcterms:W3CDTF">2021-10-11T06:33:25Z</dcterms:modified>
</cp:coreProperties>
</file>