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Esther 1-2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Advisor that persuaded the king to divorce his queen and decree every man be the head of his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 day Cush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Xerxes had his sights and desires set on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Hebrew name for Xerxes.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Modern day Babylon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Xerxes threw a 6-month party to display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Jewish orphan who won the favor of King Xerxes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King's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Gatekeeper who spoiled an assassination plan on the Persian king's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Babylonian royal crowned Queen of Persia.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1-2 Review</dc:title>
  <dcterms:created xsi:type="dcterms:W3CDTF">2021-10-11T06:31:03Z</dcterms:created>
  <dcterms:modified xsi:type="dcterms:W3CDTF">2021-10-11T06:31:03Z</dcterms:modified>
</cp:coreProperties>
</file>