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murder a smaller and more vulnerable national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competition was held to find a new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king's evil advisor -- he made evil plans for the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conquered national groups are sent to a foreign country against their will, as prisoners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 of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deposed queen -- she refused to bow down to the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Esther's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Persian king of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Persian name of Jewish girl who married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2021-10-11T06:32:36Z</dcterms:created>
  <dcterms:modified xsi:type="dcterms:W3CDTF">2021-10-11T06:32:36Z</dcterms:modified>
</cp:coreProperties>
</file>