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BANQUET    </w:t>
      </w:r>
      <w:r>
        <w:t xml:space="preserve">   BEAUTY    </w:t>
      </w:r>
      <w:r>
        <w:t xml:space="preserve">   COMMAND    </w:t>
      </w:r>
      <w:r>
        <w:t xml:space="preserve">   ENEMY    </w:t>
      </w:r>
      <w:r>
        <w:t xml:space="preserve">   FAVOR    </w:t>
      </w:r>
      <w:r>
        <w:t xml:space="preserve">   GARDEN    </w:t>
      </w:r>
      <w:r>
        <w:t xml:space="preserve">   GATE    </w:t>
      </w:r>
      <w:r>
        <w:t xml:space="preserve">   GOLD    </w:t>
      </w:r>
      <w:r>
        <w:t xml:space="preserve">   HAMAN    </w:t>
      </w:r>
      <w:r>
        <w:t xml:space="preserve">   HORSES    </w:t>
      </w:r>
      <w:r>
        <w:t xml:space="preserve">   KING    </w:t>
      </w:r>
      <w:r>
        <w:t xml:space="preserve">   MORDECAI    </w:t>
      </w:r>
      <w:r>
        <w:t xml:space="preserve">   QUEEN    </w:t>
      </w:r>
      <w:r>
        <w:t xml:space="preserve">   ROBES    </w:t>
      </w:r>
      <w:r>
        <w:t xml:space="preserve">   SCEPTER    </w:t>
      </w:r>
      <w:r>
        <w:t xml:space="preserve">   SILVER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Esther</dc:title>
  <dcterms:created xsi:type="dcterms:W3CDTF">2021-10-11T06:32:07Z</dcterms:created>
  <dcterms:modified xsi:type="dcterms:W3CDTF">2021-10-11T06:32:07Z</dcterms:modified>
</cp:coreProperties>
</file>