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Esther</w:t>
      </w:r>
    </w:p>
    <w:p>
      <w:pPr>
        <w:pStyle w:val="Questions"/>
      </w:pPr>
      <w:r>
        <w:t xml:space="preserve">1. SCTEEPR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ESIAPR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LILY OF TEH VLLYAE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4. ARST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HANMA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OWCRN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ELEWTV MTONHS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ITHSVA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ASDSAHAH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IEWF RGEDEE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ESEXRX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MEIDACOR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HUNASHS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IADDONM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DOL TSMTEEANT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Esther</dc:title>
  <dcterms:created xsi:type="dcterms:W3CDTF">2021-10-11T06:33:19Z</dcterms:created>
  <dcterms:modified xsi:type="dcterms:W3CDTF">2021-10-11T06:33:19Z</dcterms:modified>
</cp:coreProperties>
</file>