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Identity    </w:t>
      </w:r>
      <w:r>
        <w:t xml:space="preserve">   Evil    </w:t>
      </w:r>
      <w:r>
        <w:t xml:space="preserve">   Banquet    </w:t>
      </w:r>
      <w:r>
        <w:t xml:space="preserve">   Decree    </w:t>
      </w:r>
      <w:r>
        <w:t xml:space="preserve">   Favorite    </w:t>
      </w:r>
      <w:r>
        <w:t xml:space="preserve">   Harem    </w:t>
      </w:r>
      <w:r>
        <w:t xml:space="preserve">   Cousin    </w:t>
      </w:r>
      <w:r>
        <w:t xml:space="preserve">   Fear    </w:t>
      </w:r>
      <w:r>
        <w:t xml:space="preserve">   Three    </w:t>
      </w:r>
      <w:r>
        <w:t xml:space="preserve">   Privilege    </w:t>
      </w:r>
      <w:r>
        <w:t xml:space="preserve">   Prayed    </w:t>
      </w:r>
      <w:r>
        <w:t xml:space="preserve">   Mordecai    </w:t>
      </w:r>
      <w:r>
        <w:t xml:space="preserve">   Messenger    </w:t>
      </w:r>
      <w:r>
        <w:t xml:space="preserve">   King Xerxes    </w:t>
      </w:r>
      <w:r>
        <w:t xml:space="preserve">   Kill    </w:t>
      </w:r>
      <w:r>
        <w:t xml:space="preserve">   Jewish    </w:t>
      </w:r>
      <w:r>
        <w:t xml:space="preserve">   Ha man    </w:t>
      </w:r>
      <w:r>
        <w:t xml:space="preserve">   Golden scepter    </w:t>
      </w:r>
      <w:r>
        <w:t xml:space="preserve">   God    </w:t>
      </w:r>
      <w:r>
        <w:t xml:space="preserve">   Fasting    </w:t>
      </w:r>
      <w:r>
        <w:t xml:space="preserve">   Esther    </w:t>
      </w:r>
      <w:r>
        <w:t xml:space="preserve">   Authority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2021-10-11T06:30:58Z</dcterms:created>
  <dcterms:modified xsi:type="dcterms:W3CDTF">2021-10-11T06:30:58Z</dcterms:modified>
</cp:coreProperties>
</file>