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falsegods    </w:t>
      </w:r>
      <w:r>
        <w:t xml:space="preserve">   xerxes    </w:t>
      </w:r>
      <w:r>
        <w:t xml:space="preserve">   feast    </w:t>
      </w:r>
      <w:r>
        <w:t xml:space="preserve">   purim    </w:t>
      </w:r>
      <w:r>
        <w:t xml:space="preserve">   zeresh    </w:t>
      </w:r>
      <w:r>
        <w:t xml:space="preserve">   hatach    </w:t>
      </w:r>
      <w:r>
        <w:t xml:space="preserve">   haman    </w:t>
      </w:r>
      <w:r>
        <w:t xml:space="preserve">   jews    </w:t>
      </w:r>
      <w:r>
        <w:t xml:space="preserve">   shushan    </w:t>
      </w:r>
      <w:r>
        <w:t xml:space="preserve">   persia    </w:t>
      </w:r>
      <w:r>
        <w:t xml:space="preserve">   mordecia    </w:t>
      </w:r>
      <w:r>
        <w:t xml:space="preserve">   ahasuerus    </w:t>
      </w:r>
      <w:r>
        <w:t xml:space="preserve">   vashti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</dc:title>
  <dcterms:created xsi:type="dcterms:W3CDTF">2021-10-11T06:32:33Z</dcterms:created>
  <dcterms:modified xsi:type="dcterms:W3CDTF">2021-10-11T06:32:33Z</dcterms:modified>
</cp:coreProperties>
</file>