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HORSE    </w:t>
      </w:r>
      <w:r>
        <w:t xml:space="preserve">   DECREE    </w:t>
      </w:r>
      <w:r>
        <w:t xml:space="preserve">   GALLOWS    </w:t>
      </w:r>
      <w:r>
        <w:t xml:space="preserve">   ROBE    </w:t>
      </w:r>
      <w:r>
        <w:t xml:space="preserve">   BANQUET    </w:t>
      </w:r>
      <w:r>
        <w:t xml:space="preserve">   VASHTI    </w:t>
      </w:r>
      <w:r>
        <w:t xml:space="preserve">   QUEEN    </w:t>
      </w:r>
      <w:r>
        <w:t xml:space="preserve">   HAMAN    </w:t>
      </w:r>
      <w:r>
        <w:t xml:space="preserve">   MORDECAI    </w:t>
      </w:r>
      <w:r>
        <w:t xml:space="preserve">   JEW    </w:t>
      </w:r>
      <w:r>
        <w:t xml:space="preserve">   BEAUTIFUL    </w:t>
      </w:r>
      <w:r>
        <w:t xml:space="preserve">   KING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</dc:title>
  <dcterms:created xsi:type="dcterms:W3CDTF">2021-10-11T06:31:01Z</dcterms:created>
  <dcterms:modified xsi:type="dcterms:W3CDTF">2021-10-11T06:31:01Z</dcterms:modified>
</cp:coreProperties>
</file>