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Esther Chapters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Killed    </w:t>
      </w:r>
      <w:r>
        <w:t xml:space="preserve">   Esther    </w:t>
      </w:r>
      <w:r>
        <w:t xml:space="preserve">   Assassinate him    </w:t>
      </w:r>
      <w:r>
        <w:t xml:space="preserve">   Nationality    </w:t>
      </w:r>
      <w:r>
        <w:t xml:space="preserve">   Background    </w:t>
      </w:r>
      <w:r>
        <w:t xml:space="preserve">   Banquet    </w:t>
      </w:r>
      <w:r>
        <w:t xml:space="preserve">   Crown    </w:t>
      </w:r>
      <w:r>
        <w:t xml:space="preserve">   Twelve    </w:t>
      </w:r>
      <w:r>
        <w:t xml:space="preserve">   Beauty Treatments    </w:t>
      </w:r>
      <w:r>
        <w:t xml:space="preserve">   Hegai    </w:t>
      </w:r>
      <w:r>
        <w:t xml:space="preserve">   Mordecai    </w:t>
      </w:r>
      <w:r>
        <w:t xml:space="preserve">   Hadassah    </w:t>
      </w:r>
      <w:r>
        <w:t xml:space="preserve">   Banished    </w:t>
      </w:r>
      <w:r>
        <w:t xml:space="preserve">   Seven Nobles    </w:t>
      </w:r>
      <w:r>
        <w:t xml:space="preserve">   Seven Days    </w:t>
      </w:r>
      <w:r>
        <w:t xml:space="preserve">   Xerxes    </w:t>
      </w:r>
      <w:r>
        <w:t xml:space="preserve">   Vashti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 Chapters 1 &amp; 2</dc:title>
  <dcterms:created xsi:type="dcterms:W3CDTF">2021-10-11T06:31:18Z</dcterms:created>
  <dcterms:modified xsi:type="dcterms:W3CDTF">2021-10-11T06:31:18Z</dcterms:modified>
</cp:coreProperties>
</file>