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Mordecai said he would bow only to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Esther _________ the lives of the Jewish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Esther told the king that she was Jewish and that she would _______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Mordecai took Haman's place as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was made the chief helper of the 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king of Persia?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Esther raised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Haman was ______ on the gallows he had built for Mordecai.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he choose to be his new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Haman wrote a law to ________ all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Esther was a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 Crossword</dc:title>
  <dcterms:created xsi:type="dcterms:W3CDTF">2021-10-11T06:30:54Z</dcterms:created>
  <dcterms:modified xsi:type="dcterms:W3CDTF">2021-10-11T06:30:54Z</dcterms:modified>
</cp:coreProperties>
</file>