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Esther Final Version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murder a smaller and more vulnerable national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country where all these things happened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priestly man who appears at the end of the movie who lead a large group of Jews back to Judah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God absent from the story (yes, or no)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name for the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Esther's 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Haman's wife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machine used to execute an evil person who has committed a crime against humanity -- usually in a public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request is made of a powerful person, either a personal favour, or on behalf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king's evil advisor -- he made evil plans for the Jewish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Emasculated male in the royal haram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festival introduced  by Esther to celebrate the victory of the Jews over their enemies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sons of Haman that were executed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conquered national groups are sent to a foreign country against their will, as prisoners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Final Version </dc:title>
  <dcterms:created xsi:type="dcterms:W3CDTF">2021-10-11T06:31:55Z</dcterms:created>
  <dcterms:modified xsi:type="dcterms:W3CDTF">2021-10-11T06:31:55Z</dcterms:modified>
</cp:coreProperties>
</file>