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perfumes    </w:t>
      </w:r>
      <w:r>
        <w:t xml:space="preserve">   fragrance    </w:t>
      </w:r>
      <w:r>
        <w:t xml:space="preserve">   purification    </w:t>
      </w:r>
      <w:r>
        <w:t xml:space="preserve">   attendants    </w:t>
      </w:r>
      <w:r>
        <w:t xml:space="preserve">   myrrh    </w:t>
      </w:r>
      <w:r>
        <w:t xml:space="preserve">   beauty    </w:t>
      </w:r>
      <w:r>
        <w:t xml:space="preserve">   boldness    </w:t>
      </w:r>
      <w:r>
        <w:t xml:space="preserve">   grace    </w:t>
      </w:r>
      <w:r>
        <w:t xml:space="preserve">   deliverer    </w:t>
      </w:r>
      <w:r>
        <w:t xml:space="preserve">   kingdom    </w:t>
      </w:r>
      <w:r>
        <w:t xml:space="preserve">   fasting    </w:t>
      </w:r>
      <w:r>
        <w:t xml:space="preserve">   obey    </w:t>
      </w:r>
      <w:r>
        <w:t xml:space="preserve">   banquet    </w:t>
      </w:r>
      <w:r>
        <w:t xml:space="preserve">   palace    </w:t>
      </w:r>
      <w:r>
        <w:t xml:space="preserve">   harem    </w:t>
      </w:r>
      <w:r>
        <w:t xml:space="preserve">   Mordecai    </w:t>
      </w:r>
      <w:r>
        <w:t xml:space="preserve">   Jewish    </w:t>
      </w:r>
      <w:r>
        <w:t xml:space="preserve">   Haman    </w:t>
      </w:r>
      <w:r>
        <w:t xml:space="preserve">   Hadassah    </w:t>
      </w:r>
      <w:r>
        <w:t xml:space="preserve">   Vashti    </w:t>
      </w:r>
      <w:r>
        <w:t xml:space="preserve">   queen    </w:t>
      </w:r>
      <w:r>
        <w:t xml:space="preserve">   king    </w:t>
      </w:r>
      <w:r>
        <w:t xml:space="preserve">   Persian Empire    </w:t>
      </w:r>
      <w:r>
        <w:t xml:space="preserve">   Hegai    </w:t>
      </w:r>
      <w:r>
        <w:t xml:space="preserve">   humble    </w:t>
      </w:r>
      <w:r>
        <w:t xml:space="preserve">   appointment    </w:t>
      </w:r>
      <w:r>
        <w:t xml:space="preserve">   mercy    </w:t>
      </w:r>
      <w:r>
        <w:t xml:space="preserve">   determination    </w:t>
      </w:r>
      <w:r>
        <w:t xml:space="preserve">   Holy Spirit    </w:t>
      </w:r>
      <w:r>
        <w:t xml:space="preserve">   deliver    </w:t>
      </w:r>
      <w:r>
        <w:t xml:space="preserve">   prophesy    </w:t>
      </w:r>
      <w:r>
        <w:t xml:space="preserve">   pray    </w:t>
      </w:r>
      <w:r>
        <w:t xml:space="preserve">   courage    </w:t>
      </w:r>
      <w:r>
        <w:t xml:space="preserve">   influence    </w:t>
      </w:r>
      <w:r>
        <w:t xml:space="preserve">   power    </w:t>
      </w:r>
      <w:r>
        <w:t xml:space="preserve">   discernment    </w:t>
      </w:r>
      <w:r>
        <w:t xml:space="preserve">   wisdom    </w:t>
      </w:r>
      <w:r>
        <w:t xml:space="preserve">   anointing    </w:t>
      </w:r>
      <w:r>
        <w:t xml:space="preserve">   Esther    </w:t>
      </w:r>
      <w:r>
        <w:t xml:space="preserve">   favor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Project</dc:title>
  <dcterms:created xsi:type="dcterms:W3CDTF">2021-10-11T06:30:42Z</dcterms:created>
  <dcterms:modified xsi:type="dcterms:W3CDTF">2021-10-11T06:30:42Z</dcterms:modified>
</cp:coreProperties>
</file>