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Esther Saves the Jews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who refused to come (Es. 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Jewish person from Susa (Es. 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kill all (Es. 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pay - but Mordecai didn't (Es.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Lovely to look at (Es.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place you want to hang around (Es. 5:14)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Important, special piece of jewelry (Es. 3:12)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Esther's Jewish name (Es.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bad guy in the story (Es.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extravagant supper (Es. 5:4)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Saves the Jews</dc:title>
  <dcterms:created xsi:type="dcterms:W3CDTF">2021-10-11T06:32:00Z</dcterms:created>
  <dcterms:modified xsi:type="dcterms:W3CDTF">2021-10-11T06:32:00Z</dcterms:modified>
</cp:coreProperties>
</file>