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 Scramble</w:t>
      </w:r>
    </w:p>
    <w:p>
      <w:pPr>
        <w:pStyle w:val="Questions"/>
      </w:pPr>
      <w:r>
        <w:t xml:space="preserve">1. MHNAA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SLAGLWO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RHESET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NGUH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TISHVA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IAGEH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GODL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IHJSWE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PRUMI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USAURAEHS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NAGHIBT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TSREEH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APISER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AMEDI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IEAMSHLRBCAN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TAEQBUN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MAAHN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TASF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UANSHHS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Scramble</dc:title>
  <dcterms:created xsi:type="dcterms:W3CDTF">2021-10-11T06:32:10Z</dcterms:created>
  <dcterms:modified xsi:type="dcterms:W3CDTF">2021-10-11T06:32:10Z</dcterms:modified>
</cp:coreProperties>
</file>