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Esther follow?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esther?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future queen of Persia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persia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kings advisor/Side kick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esthers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Esthers Uncle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 to haman after what he did to Esther?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king a queen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moral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The Queen</dc:title>
  <dcterms:created xsi:type="dcterms:W3CDTF">2021-10-11T06:30:47Z</dcterms:created>
  <dcterms:modified xsi:type="dcterms:W3CDTF">2021-10-11T06:30:47Z</dcterms:modified>
</cp:coreProperties>
</file>