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Esther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Abihail    </w:t>
      </w:r>
      <w:r>
        <w:t xml:space="preserve">   Ashes    </w:t>
      </w:r>
      <w:r>
        <w:t xml:space="preserve">   Assassinate    </w:t>
      </w:r>
      <w:r>
        <w:t xml:space="preserve">   Attacked    </w:t>
      </w:r>
      <w:r>
        <w:t xml:space="preserve">   Babylon    </w:t>
      </w:r>
      <w:r>
        <w:t xml:space="preserve">   Banquet    </w:t>
      </w:r>
      <w:r>
        <w:t xml:space="preserve">   Benjamin    </w:t>
      </w:r>
      <w:r>
        <w:t xml:space="preserve">   Bigthana    </w:t>
      </w:r>
      <w:r>
        <w:t xml:space="preserve">   Decree    </w:t>
      </w:r>
      <w:r>
        <w:t xml:space="preserve">   Destroy    </w:t>
      </w:r>
      <w:r>
        <w:t xml:space="preserve">   Distress    </w:t>
      </w:r>
      <w:r>
        <w:t xml:space="preserve">   Edict    </w:t>
      </w:r>
      <w:r>
        <w:t xml:space="preserve">   Empire    </w:t>
      </w:r>
      <w:r>
        <w:t xml:space="preserve">   Esther    </w:t>
      </w:r>
      <w:r>
        <w:t xml:space="preserve">   Exile    </w:t>
      </w:r>
      <w:r>
        <w:t xml:space="preserve">   Forbidden    </w:t>
      </w:r>
      <w:r>
        <w:t xml:space="preserve">   Greatness    </w:t>
      </w:r>
      <w:r>
        <w:t xml:space="preserve">   Grief    </w:t>
      </w:r>
      <w:r>
        <w:t xml:space="preserve">   Hadassa    </w:t>
      </w:r>
      <w:r>
        <w:t xml:space="preserve">   Haman    </w:t>
      </w:r>
      <w:r>
        <w:t xml:space="preserve">   Harbona    </w:t>
      </w:r>
      <w:r>
        <w:t xml:space="preserve">   Hathak    </w:t>
      </w:r>
      <w:r>
        <w:t xml:space="preserve">   Hegai    </w:t>
      </w:r>
      <w:r>
        <w:t xml:space="preserve">   Honored    </w:t>
      </w:r>
      <w:r>
        <w:t xml:space="preserve">   Hope    </w:t>
      </w:r>
      <w:r>
        <w:t xml:space="preserve">   Impaled    </w:t>
      </w:r>
      <w:r>
        <w:t xml:space="preserve">   Imposed    </w:t>
      </w:r>
      <w:r>
        <w:t xml:space="preserve">   Jair    </w:t>
      </w:r>
      <w:r>
        <w:t xml:space="preserve">   Jew    </w:t>
      </w:r>
      <w:r>
        <w:t xml:space="preserve">   Judah    </w:t>
      </w:r>
      <w:r>
        <w:t xml:space="preserve">   King    </w:t>
      </w:r>
      <w:r>
        <w:t xml:space="preserve">   Kingdom    </w:t>
      </w:r>
      <w:r>
        <w:t xml:space="preserve">   Kish    </w:t>
      </w:r>
      <w:r>
        <w:t xml:space="preserve">   Media    </w:t>
      </w:r>
      <w:r>
        <w:t xml:space="preserve">   Memukan    </w:t>
      </w:r>
      <w:r>
        <w:t xml:space="preserve">   Mordecai    </w:t>
      </w:r>
      <w:r>
        <w:t xml:space="preserve">   Nebuchadnezzar    </w:t>
      </w:r>
      <w:r>
        <w:t xml:space="preserve">   Persia    </w:t>
      </w:r>
      <w:r>
        <w:t xml:space="preserve">   Persuades    </w:t>
      </w:r>
      <w:r>
        <w:t xml:space="preserve">   Petition    </w:t>
      </w:r>
      <w:r>
        <w:t xml:space="preserve">   Plot    </w:t>
      </w:r>
      <w:r>
        <w:t xml:space="preserve">   Protect    </w:t>
      </w:r>
      <w:r>
        <w:t xml:space="preserve">   Queen    </w:t>
      </w:r>
      <w:r>
        <w:t xml:space="preserve">   Rage    </w:t>
      </w:r>
      <w:r>
        <w:t xml:space="preserve">   Refused    </w:t>
      </w:r>
      <w:r>
        <w:t xml:space="preserve">   Request    </w:t>
      </w:r>
      <w:r>
        <w:t xml:space="preserve">   Restrained    </w:t>
      </w:r>
      <w:r>
        <w:t xml:space="preserve">   Royal    </w:t>
      </w:r>
      <w:r>
        <w:t xml:space="preserve">   Sackcloth    </w:t>
      </w:r>
      <w:r>
        <w:t xml:space="preserve">   Scepter    </w:t>
      </w:r>
      <w:r>
        <w:t xml:space="preserve">   Sent    </w:t>
      </w:r>
      <w:r>
        <w:t xml:space="preserve">   Shimei    </w:t>
      </w:r>
      <w:r>
        <w:t xml:space="preserve">   Sivan    </w:t>
      </w:r>
      <w:r>
        <w:t xml:space="preserve">   Susa    </w:t>
      </w:r>
      <w:r>
        <w:t xml:space="preserve">   Teresh    </w:t>
      </w:r>
      <w:r>
        <w:t xml:space="preserve">   Triumph    </w:t>
      </w:r>
      <w:r>
        <w:t xml:space="preserve">   Vashti    </w:t>
      </w:r>
      <w:r>
        <w:t xml:space="preserve">   Welfare    </w:t>
      </w:r>
      <w:r>
        <w:t xml:space="preserve">   Xerxes    </w:t>
      </w:r>
      <w:r>
        <w:t xml:space="preserve">   Zeresh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 Word Search</dc:title>
  <dcterms:created xsi:type="dcterms:W3CDTF">2021-10-11T06:31:58Z</dcterms:created>
  <dcterms:modified xsi:type="dcterms:W3CDTF">2021-10-11T06:31:58Z</dcterms:modified>
</cp:coreProperties>
</file>