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Ahasuerus' advisor, tries to kill all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Esther hosted these in an effort to stop the killing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to celebrate Esther's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Mordecai and Esther's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Refused to show up to a banquet, former wife of Ahasuerus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Mordecai refused to do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Esther's cousin, reports the Eunuchs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 who were conspiring to kill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read in synagogues on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Haman decide the best date to kill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young girls selected to be married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Saves the Jewish people </w:t>
            </w:r>
          </w:p>
        </w:tc>
      </w:tr>
    </w:tbl>
    <w:p>
      <w:pPr>
        <w:pStyle w:val="WordBankMedium"/>
      </w:pPr>
      <w:r>
        <w:t xml:space="preserve">   QueenVashti    </w:t>
      </w:r>
      <w:r>
        <w:t xml:space="preserve">   Harem    </w:t>
      </w:r>
      <w:r>
        <w:t xml:space="preserve">   KingAhasuerus    </w:t>
      </w:r>
      <w:r>
        <w:t xml:space="preserve">   Haman    </w:t>
      </w:r>
      <w:r>
        <w:t xml:space="preserve">   Esther    </w:t>
      </w:r>
      <w:r>
        <w:t xml:space="preserve">   Mordecai    </w:t>
      </w:r>
      <w:r>
        <w:t xml:space="preserve">   Eunuchs    </w:t>
      </w:r>
      <w:r>
        <w:t xml:space="preserve">   Purim    </w:t>
      </w:r>
      <w:r>
        <w:t xml:space="preserve">   Megillah    </w:t>
      </w:r>
      <w:r>
        <w:t xml:space="preserve">   Banquets    </w:t>
      </w:r>
      <w:r>
        <w:t xml:space="preserve">   Persia    </w:t>
      </w:r>
      <w:r>
        <w:t xml:space="preserve">   Jewish    </w:t>
      </w:r>
      <w:r>
        <w:t xml:space="preserve">   Dice    </w:t>
      </w:r>
      <w:r>
        <w:t xml:space="preserve">   Bow down to Haman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Word Search</dc:title>
  <dcterms:created xsi:type="dcterms:W3CDTF">2021-10-11T06:32:25Z</dcterms:created>
  <dcterms:modified xsi:type="dcterms:W3CDTF">2021-10-11T06:32:25Z</dcterms:modified>
</cp:coreProperties>
</file>