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adar    </w:t>
      </w:r>
      <w:r>
        <w:t xml:space="preserve">   banquet    </w:t>
      </w:r>
      <w:r>
        <w:t xml:space="preserve">   crown    </w:t>
      </w:r>
      <w:r>
        <w:t xml:space="preserve">   Esther    </w:t>
      </w:r>
      <w:r>
        <w:t xml:space="preserve">   fast    </w:t>
      </w:r>
      <w:r>
        <w:t xml:space="preserve">   golden scepter    </w:t>
      </w:r>
      <w:r>
        <w:t xml:space="preserve">   Haman    </w:t>
      </w:r>
      <w:r>
        <w:t xml:space="preserve">   impale    </w:t>
      </w:r>
      <w:r>
        <w:t xml:space="preserve">   King Xerxes    </w:t>
      </w:r>
      <w:r>
        <w:t xml:space="preserve">   Mordecai    </w:t>
      </w:r>
      <w:r>
        <w:t xml:space="preserve">   pole    </w:t>
      </w:r>
      <w:r>
        <w:t xml:space="preserve">   purim    </w:t>
      </w:r>
      <w:r>
        <w:t xml:space="preserve">   Queen Vashti    </w:t>
      </w:r>
      <w:r>
        <w:t xml:space="preserve">   robes    </w:t>
      </w:r>
      <w:r>
        <w:t xml:space="preserve">   Zeresh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 Word Search</dc:title>
  <dcterms:created xsi:type="dcterms:W3CDTF">2021-10-11T06:31:07Z</dcterms:created>
  <dcterms:modified xsi:type="dcterms:W3CDTF">2021-10-11T06:31:07Z</dcterms:modified>
</cp:coreProperties>
</file>