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banquet    </w:t>
      </w:r>
      <w:r>
        <w:t xml:space="preserve">   fasting    </w:t>
      </w:r>
      <w:r>
        <w:t xml:space="preserve">   praying    </w:t>
      </w:r>
      <w:r>
        <w:t xml:space="preserve">   control    </w:t>
      </w:r>
      <w:r>
        <w:t xml:space="preserve">   power    </w:t>
      </w:r>
      <w:r>
        <w:t xml:space="preserve">   castle    </w:t>
      </w:r>
      <w:r>
        <w:t xml:space="preserve">   palace    </w:t>
      </w:r>
      <w:r>
        <w:t xml:space="preserve">   jew    </w:t>
      </w:r>
      <w:r>
        <w:t xml:space="preserve">   xerxes    </w:t>
      </w:r>
      <w:r>
        <w:t xml:space="preserve">   queen    </w:t>
      </w:r>
      <w:r>
        <w:t xml:space="preserve">   vashti    </w:t>
      </w:r>
      <w:r>
        <w:t xml:space="preserve">   king    </w:t>
      </w:r>
      <w:r>
        <w:t xml:space="preserve">   haman    </w:t>
      </w:r>
      <w:r>
        <w:t xml:space="preserve">   servant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 Wordsearch</dc:title>
  <dcterms:created xsi:type="dcterms:W3CDTF">2021-10-11T06:32:12Z</dcterms:created>
  <dcterms:modified xsi:type="dcterms:W3CDTF">2021-10-11T06:32:12Z</dcterms:modified>
</cp:coreProperties>
</file>