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Esther a Woman of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Hebrew Name for the Book of Esther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Kings 🤴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Hater of the jews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Persia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Esther’s 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Jewish Girl chosen by the 🤴 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Esther’s Jewish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when Purim is celebrated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Months of purification for young virgins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👑 of Persia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Jewish holiday associated with Esther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a Woman of Courage</dc:title>
  <dcterms:created xsi:type="dcterms:W3CDTF">2021-10-11T06:31:24Z</dcterms:created>
  <dcterms:modified xsi:type="dcterms:W3CDTF">2021-10-11T06:31:24Z</dcterms:modified>
</cp:coreProperties>
</file>