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 and Judith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Grazing    </w:t>
      </w:r>
      <w:r>
        <w:t xml:space="preserve">   Fasting    </w:t>
      </w:r>
      <w:r>
        <w:t xml:space="preserve">   Party    </w:t>
      </w:r>
      <w:r>
        <w:t xml:space="preserve">   Feast    </w:t>
      </w:r>
      <w:r>
        <w:t xml:space="preserve">   Secret Message    </w:t>
      </w:r>
      <w:r>
        <w:t xml:space="preserve">   Decree    </w:t>
      </w:r>
      <w:r>
        <w:t xml:space="preserve">   Haman    </w:t>
      </w:r>
      <w:r>
        <w:t xml:space="preserve">   Canaan    </w:t>
      </w:r>
      <w:r>
        <w:t xml:space="preserve">   God    </w:t>
      </w:r>
      <w:r>
        <w:t xml:space="preserve">   Boaz    </w:t>
      </w:r>
      <w:r>
        <w:t xml:space="preserve">   Israel    </w:t>
      </w:r>
      <w:r>
        <w:t xml:space="preserve">   Naomi    </w:t>
      </w:r>
      <w:r>
        <w:t xml:space="preserve">   Moab    </w:t>
      </w:r>
      <w:r>
        <w:t xml:space="preserve">   Famine    </w:t>
      </w:r>
      <w:r>
        <w:t xml:space="preserve">   Eunuchs    </w:t>
      </w:r>
      <w:r>
        <w:t xml:space="preserve">   Mordecai    </w:t>
      </w:r>
      <w:r>
        <w:t xml:space="preserve">   Jewish    </w:t>
      </w:r>
      <w:r>
        <w:t xml:space="preserve">   Esther    </w:t>
      </w:r>
      <w:r>
        <w:t xml:space="preserve">   Beauty Pageant    </w:t>
      </w:r>
      <w:r>
        <w:t xml:space="preserve">   Queen Vashti    </w:t>
      </w:r>
      <w:r>
        <w:t xml:space="preserve">   King Ahasuerus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 and Judith Word Search </dc:title>
  <dcterms:created xsi:type="dcterms:W3CDTF">2021-10-11T06:31:10Z</dcterms:created>
  <dcterms:modified xsi:type="dcterms:W3CDTF">2021-10-11T06:31:10Z</dcterms:modified>
</cp:coreProperties>
</file>