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Banquet    </w:t>
      </w:r>
      <w:r>
        <w:t xml:space="preserve">   Bravery    </w:t>
      </w:r>
      <w:r>
        <w:t xml:space="preserve">   Esther    </w:t>
      </w:r>
      <w:r>
        <w:t xml:space="preserve">   Faith    </w:t>
      </w:r>
      <w:r>
        <w:t xml:space="preserve">   Gallows    </w:t>
      </w:r>
      <w:r>
        <w:t xml:space="preserve">   Hadassah    </w:t>
      </w:r>
      <w:r>
        <w:t xml:space="preserve">   Haman    </w:t>
      </w:r>
      <w:r>
        <w:t xml:space="preserve">   Jews    </w:t>
      </w:r>
      <w:r>
        <w:t xml:space="preserve">   King Xerxes    </w:t>
      </w:r>
      <w:r>
        <w:t xml:space="preserve">   Mordecai    </w:t>
      </w:r>
      <w:r>
        <w:t xml:space="preserve">   Opportunity    </w:t>
      </w:r>
      <w:r>
        <w:t xml:space="preserve">   Plot to destroy Jews    </w:t>
      </w:r>
      <w:r>
        <w:t xml:space="preserve">   Plot to kill King    </w:t>
      </w:r>
      <w:r>
        <w:t xml:space="preserve">   Purim    </w:t>
      </w:r>
      <w:r>
        <w:t xml:space="preserve">   Queen Vashti    </w:t>
      </w:r>
      <w:r>
        <w:t xml:space="preserve">   Revolt    </w:t>
      </w:r>
      <w:r>
        <w:t xml:space="preserve">   Sacrifice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2021-10-11T06:31:41Z</dcterms:created>
  <dcterms:modified xsi:type="dcterms:W3CDTF">2021-10-11T06:31:41Z</dcterms:modified>
</cp:coreProperties>
</file>