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showoff    </w:t>
      </w:r>
      <w:r>
        <w:t xml:space="preserve">   freedom    </w:t>
      </w:r>
      <w:r>
        <w:t xml:space="preserve">   crafty    </w:t>
      </w:r>
      <w:r>
        <w:t xml:space="preserve">   wife    </w:t>
      </w:r>
      <w:r>
        <w:t xml:space="preserve">   respect    </w:t>
      </w:r>
      <w:r>
        <w:t xml:space="preserve">   powerful    </w:t>
      </w:r>
      <w:r>
        <w:t xml:space="preserve">   choice    </w:t>
      </w:r>
      <w:r>
        <w:t xml:space="preserve">   beautiful    </w:t>
      </w:r>
      <w:r>
        <w:t xml:space="preserve">   Banquet    </w:t>
      </w:r>
      <w:r>
        <w:t xml:space="preserve">   Persianempire    </w:t>
      </w:r>
      <w:r>
        <w:t xml:space="preserve">   Goldscepter    </w:t>
      </w:r>
      <w:r>
        <w:t xml:space="preserve">   Jews    </w:t>
      </w:r>
      <w:r>
        <w:t xml:space="preserve">   Mordecai    </w:t>
      </w:r>
      <w:r>
        <w:t xml:space="preserve">   King xerxes    </w:t>
      </w:r>
      <w:r>
        <w:t xml:space="preserve">   Haman    </w:t>
      </w:r>
      <w:r>
        <w:t xml:space="preserve">   Esther    </w:t>
      </w:r>
      <w:r>
        <w:t xml:space="preserve">   Breastplate    </w:t>
      </w:r>
      <w:r>
        <w:t xml:space="preserve">   Armour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Esther</dc:title>
  <dcterms:created xsi:type="dcterms:W3CDTF">2021-10-11T06:31:46Z</dcterms:created>
  <dcterms:modified xsi:type="dcterms:W3CDTF">2021-10-11T06:31:46Z</dcterms:modified>
</cp:coreProperties>
</file>