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Esther</w:t>
      </w:r>
    </w:p>
    <w:p>
      <w:pPr>
        <w:pStyle w:val="Questions"/>
      </w:pPr>
      <w:r>
        <w:t xml:space="preserve">1. MOCREDAI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GEGAITA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NEODLG RCSEPTE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CDREEE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PIURM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HMANA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RHSTEE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EXSXER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HMRAC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Mordecai    </w:t>
      </w:r>
      <w:r>
        <w:t xml:space="preserve">   Agagite    </w:t>
      </w:r>
      <w:r>
        <w:t xml:space="preserve">   Golden scepter    </w:t>
      </w:r>
      <w:r>
        <w:t xml:space="preserve">   Decree    </w:t>
      </w:r>
      <w:r>
        <w:t xml:space="preserve">   purim    </w:t>
      </w:r>
      <w:r>
        <w:t xml:space="preserve">   Haman    </w:t>
      </w:r>
      <w:r>
        <w:t xml:space="preserve">   Susa    </w:t>
      </w:r>
      <w:r>
        <w:t xml:space="preserve">   Esther    </w:t>
      </w:r>
      <w:r>
        <w:t xml:space="preserve">   Xerxes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Esther</dc:title>
  <dcterms:created xsi:type="dcterms:W3CDTF">2021-10-10T23:44:55Z</dcterms:created>
  <dcterms:modified xsi:type="dcterms:W3CDTF">2021-10-10T23:44:55Z</dcterms:modified>
</cp:coreProperties>
</file>