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of Esther when she risked her life for 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religious group of people being prosecuted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festival celebrating the survival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Achaemenid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and say selected for the Jews to go against their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Jair; told Esther Haman's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Esther has a dinner for Haman and Xerxes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King's gift to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_______ of the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Prosecuter of religious group and main antagonist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crossword</dc:title>
  <dcterms:created xsi:type="dcterms:W3CDTF">2021-10-11T06:32:23Z</dcterms:created>
  <dcterms:modified xsi:type="dcterms:W3CDTF">2021-10-11T06:32:23Z</dcterms:modified>
</cp:coreProperties>
</file>